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Глинской Любови Петровны,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от налогоплательщика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не поступал. Установленный законодательством о налогах и сборах срок предоставления 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6 месяцев 2025 года представлен 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>14.08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7 ст. 431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Глинская Л.П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извещенная о времени и месте рассмотрения дела надлежащим образом (п. 6 Постановления Пленума ВС РФ от 24.03.2005 г. № 5), в судебное заседание не явилась, ходатайств об отложении рассмотрения дела не заявляла.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её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Глинской Л.П.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25517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выписки из Единого государственного реестра юридических лиц; 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7"/>
          <w:szCs w:val="27"/>
        </w:rPr>
        <w:t>26.07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списка внутренних почтовых отправлений от 2</w:t>
      </w:r>
      <w:r>
        <w:rPr>
          <w:rFonts w:ascii="Times New Roman" w:eastAsia="Times New Roman" w:hAnsi="Times New Roman" w:cs="Times New Roman"/>
          <w:sz w:val="27"/>
          <w:szCs w:val="27"/>
        </w:rPr>
        <w:t>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Глинской Л.П.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Её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7"/>
          <w:szCs w:val="27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директора </w:t>
      </w:r>
      <w:r>
        <w:rPr>
          <w:rStyle w:val="cat-OrganizationNamegrp-21rplc-3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Глинскую Любовь Петровну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515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97E5-CC7A-4ACD-9434-B2969B552A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